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比金传  1978年诺贝尔和平奖得主</w:t>
      </w:r>
    </w:p>
    <w:p>
      <w:r>
        <w:rPr>
          <w:rFonts w:ascii="宋体" w:hAnsi="宋体" w:eastAsia="宋体"/>
          <w:sz w:val="24"/>
        </w:rPr>
        <w:t>理查·P·格林费德等著；陈辰夫译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比金传  1978年诺贝尔和平奖得主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理查·P·格林费德等著；陈辰夫译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本书出售、求购地址：https://www.jiaokey.com/book/detail/10515487.html</w:t>
      </w:r>
    </w:p>
    <w:p>
      <w:r>
        <w:t>更多相关图书推荐：https://www.jiaokey.com</w:t>
      </w:r>
    </w:p>
    <w:p>
      <w:r>
        <w:t>理查·P·格林费德等著；陈辰夫译 其他作品：https://www.jiaokey.com/tag/理查·P·格林费德等著；陈辰夫译.html</w:t>
      </w:r>
    </w:p>
    <w:p>
      <w:r>
        <w:t>金陵图书有限公司 出版图书：https://www.jiaokey.com/tag/金陵图书有限公司.html</w:t>
      </w:r>
    </w:p>
    <w:p>
      <w:r>
        <w:t>关键词搜索：https://www.jiaokey.com/tag/比金传  1978年诺贝尔和平奖得主.html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