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书名：计量经济模型之定式及其用途</w:t>
      </w:r>
    </w:p>
    <w:p>
      <w:r>
        <w:t>作者：T.Merritt Brown著；何瑞坤译</w:t>
      </w:r>
    </w:p>
    <w:p>
      <w:r>
        <w:t>出版社：台湾银行</w:t>
      </w:r>
    </w:p>
    <w:p>
      <w:r>
        <w:t>出版日期：1975.06</w:t>
      </w:r>
    </w:p>
    <w:p>
      <w:r>
        <w:t>总页数：530</w:t>
      </w:r>
    </w:p>
    <w:p>
      <w:r>
        <w:t>更多请访问教客网: www.jiaokey.com</w:t>
      </w:r>
    </w:p>
    <w:p>
      <w:r>
        <w:t>计量经济模型之定式及其用途 评论地址：https://www.jiaokey.com/book/detail/10515422.html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