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527  张君劢先生九秩诞辰纪念册  下  张君劢先生年谱初稿</w:t>
      </w:r>
    </w:p>
    <w:p>
      <w:r>
        <w:rPr>
          <w:rFonts w:ascii="宋体" w:hAnsi="宋体" w:eastAsia="宋体"/>
          <w:sz w:val="24"/>
        </w:rPr>
        <w:t>孙亚夫，杨毓滋编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527  张君劢先生九秩诞辰纪念册  下  张君劢先生年谱初稿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孙亚夫，杨毓滋编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本书出售、求购地址：https://www.jiaokey.com/book/detail/10515404.html</w:t>
      </w:r>
    </w:p>
    <w:p>
      <w:r>
        <w:t>更多相关图书推荐：https://www.jiaokey.com</w:t>
      </w:r>
    </w:p>
    <w:p>
      <w:r>
        <w:t>孙亚夫，杨毓滋编 其他作品：https://www.jiaokey.com/tag/孙亚夫，杨毓滋编.html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527  张君劢先生九秩诞辰纪念册  下  张君劢先生年谱初稿.html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