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321-322  龚端毅公  鼎孳  奏疏</w:t>
      </w:r>
    </w:p>
    <w:p>
      <w:r>
        <w:rPr>
          <w:rFonts w:ascii="宋体" w:hAnsi="宋体" w:eastAsia="宋体"/>
          <w:sz w:val="24"/>
        </w:rPr>
        <w:t>黄氏忆，江南馆藏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321-322  龚端毅公  鼎孳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黄氏忆，江南馆藏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本书出售、求购地址：https://www.jiaokey.com/book/detail/10515377.html</w:t>
      </w:r>
    </w:p>
    <w:p>
      <w:r>
        <w:t>更多相关图书推荐：https://www.jiaokey.com</w:t>
      </w:r>
    </w:p>
    <w:p>
      <w:r>
        <w:t>黄氏忆，江南馆藏 其他作品：https://www.jiaokey.com/tag/黄氏忆，江南馆藏.html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321-322  龚端毅公  鼎孳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