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892  国耻痛史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892  国耻痛史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本书出售、求购地址：https://www.jiaokey.com/book/detail/10515342.html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892  国耻痛史.html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