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近代中国对外关系新论  政治文化与心理分析</w:t>
      </w:r>
    </w:p>
    <w:p>
      <w:r>
        <w:rPr>
          <w:rFonts w:ascii="宋体" w:hAnsi="宋体" w:eastAsia="宋体"/>
          <w:sz w:val="24"/>
        </w:rPr>
        <w:t>石之瑜著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近代中国对外关系新论  政治文化与心理分析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石之瑜著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本书出售、求购地址：https://www.jiaokey.com/book/detail/10515310.html</w:t>
      </w:r>
    </w:p>
    <w:p>
      <w:r>
        <w:t>更多相关图书推荐：https://www.jiaokey.com</w:t>
      </w:r>
    </w:p>
    <w:p>
      <w:r>
        <w:t>石之瑜著 其他作品：https://www.jiaokey.com/tag/石之瑜著.html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关键词搜索：https://www.jiaokey.com/tag/近代中国对外关系新论  政治文化与心理分析.html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