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先烈先贤传记丛刊不屈的山岳-雾社事件</w:t>
      </w:r>
    </w:p>
    <w:p>
      <w:r>
        <w:rPr>
          <w:rFonts w:ascii="宋体" w:hAnsi="宋体" w:eastAsia="宋体"/>
          <w:sz w:val="24"/>
        </w:rPr>
        <w:t>李永炽著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先烈先贤传记丛刊不屈的山岳-雾社事件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本书出售、求购地址：https://www.jiaokey.com/book/detail/10515309.html</w:t>
      </w:r>
    </w:p>
    <w:p>
      <w:r>
        <w:t>更多相关图书推荐：https://www.jiaokey.com</w:t>
      </w:r>
    </w:p>
    <w:p>
      <w:r>
        <w:t>李永炽著 其他作品：https://www.jiaokey.com/tag/李永炽著.html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关键词搜索：https://www.jiaokey.com/tag/先烈先贤传记丛刊不屈的山岳-雾社事件.html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