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金正日伟大的领导，不朽的伟绩</w:t>
      </w:r>
    </w:p>
    <w:p>
      <w:r>
        <w:rPr>
          <w:rFonts w:ascii="宋体" w:hAnsi="宋体" w:eastAsia="宋体"/>
          <w:sz w:val="24"/>
        </w:rPr>
        <w:t>安海尔·卡斯特罗·拉巴列寥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金正日伟大的领导，不朽的伟绩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安海尔·卡斯特罗·拉巴列寥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本书出售、求购地址：https://www.jiaokey.com/book/detail/10515297.html</w:t>
      </w:r>
    </w:p>
    <w:p>
      <w:r>
        <w:t>更多相关图书推荐：https://www.jiaokey.com</w:t>
      </w:r>
    </w:p>
    <w:p>
      <w:r>
        <w:t>安海尔·卡斯特罗·拉巴列寥 其他作品：https://www.jiaokey.com/tag/安海尔·卡斯特罗·拉巴列寥.html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关键词搜索：https://www.jiaokey.com/tag/金正日伟大的领导，不朽的伟绩.html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