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书名：今日印度内幕</w:t>
      </w:r>
    </w:p>
    <w:p>
      <w:r>
        <w:t>作者：（英）希罗（D.Hiro）著；裴匡丽，戴可景译</w:t>
      </w:r>
    </w:p>
    <w:p>
      <w:r>
        <w:t>出版社：天津：天津人民出版社</w:t>
      </w:r>
    </w:p>
    <w:p>
      <w:r>
        <w:t>出版日期：1980.10</w:t>
      </w:r>
    </w:p>
    <w:p>
      <w:r>
        <w:t>总页数：466</w:t>
      </w:r>
    </w:p>
    <w:p>
      <w:r>
        <w:t>更多请访问教客网: www.jiaokey.com</w:t>
      </w:r>
    </w:p>
    <w:p>
      <w:r>
        <w:t>今日印度内幕 评论地址：https://www.jiaokey.com/book/detail/10515250.html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