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书名：教育的取向</w:t>
      </w:r>
    </w:p>
    <w:p>
      <w:r>
        <w:t>作者：曾灯著</w:t>
      </w:r>
    </w:p>
    <w:p>
      <w:r>
        <w:t>出版社：台湾：复文图书出版社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教育的取向 评论地址：https://www.jiaokey.com/book/detail/10515242.html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