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台湾纵横  蒋介石研究三集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台湾纵横  蒋介石研究三集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本书出售、求购地址：https://www.jiaokey.com/book/detail/10515214.html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关键词搜索：https://www.jiaokey.com/tag/台湾纵横  蒋介石研究三集.html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