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甲骨学  精装全2册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甲骨学  精装全2册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本书出售、求购地址：https://www.jiaokey.com/book/detail/10515086.html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关键词搜索：https://www.jiaokey.com/tag/甲骨学  精装全2册.html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