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甲骨古文字研究  第3辑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甲骨古文字研究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本书出售、求购地址：https://www.jiaokey.com/book/detail/10515079.html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关键词搜索：https://www.jiaokey.com/tag/甲骨古文字研究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