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家国结构与中国人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家国结构与中国人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本书出售、求购地址：https://www.jiaokey.com/book/detail/10515060.html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关键词搜索：https://www.jiaokey.com/tag/家国结构与中国人.html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