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书名：黄河流域水文资料  历年逐月统计表  1919-1953  水位  流量  含沙量  输沙率</w:t>
      </w:r>
    </w:p>
    <w:p>
      <w:r>
        <w:t>作者：黄河水利委员会刊</w:t>
      </w:r>
    </w:p>
    <w:p>
      <w:r>
        <w:t>出版社：</w:t>
      </w:r>
    </w:p>
    <w:p>
      <w:r>
        <w:t>出版日期：1956.04</w:t>
      </w:r>
    </w:p>
    <w:p>
      <w:r>
        <w:t>总页数：482</w:t>
      </w:r>
    </w:p>
    <w:p>
      <w:r>
        <w:t>更多请访问教客网: www.jiaokey.com</w:t>
      </w:r>
    </w:p>
    <w:p>
      <w:r>
        <w:t>黄河流域水文资料  历年逐月统计表  1919-1953  水位  流量  含沙量  输沙率 评论地址：https://www.jiaokey.com/book/detail/10514933.html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