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幻灯片系列之设计与制作</w:t>
      </w:r>
    </w:p>
    <w:p>
      <w:r>
        <w:rPr>
          <w:rFonts w:ascii="宋体" w:hAnsi="宋体" w:eastAsia="宋体"/>
          <w:sz w:val="24"/>
        </w:rPr>
        <w:t>译者：工教研发展中心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幻灯片系列之设计与制作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译者：工教研发展中心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本书出售、求购地址：https://www.jiaokey.com/book/detail/10514906.html</w:t>
      </w:r>
    </w:p>
    <w:p>
      <w:r>
        <w:t>更多相关图书推荐：https://www.jiaokey.com</w:t>
      </w:r>
    </w:p>
    <w:p>
      <w:r>
        <w:t>译者：工教研发展中心 其他作品：https://www.jiaokey.com/tag/译者：工教研发展中心.html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关键词搜索：https://www.jiaokey.com/tag/幻灯片系列之设计与制作.html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