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书名：妇科常识问答</w:t>
      </w:r>
    </w:p>
    <w:p>
      <w:r>
        <w:t>作者：唐玉茹，苏佩玲等</w:t>
      </w:r>
    </w:p>
    <w:p>
      <w:r>
        <w:t>出版社：北京市卫生教育所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妇科常识问答 评论地址：https://www.jiaokey.com/book/detail/10514786.html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