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书名：和声与曲式分析  从拜尔到奏鸣曲集</w:t>
      </w:r>
    </w:p>
    <w:p>
      <w:r>
        <w:t>作者：乌冈</w:t>
      </w:r>
    </w:p>
    <w:p>
      <w:r>
        <w:t>出版社：全音乐谱出版社</w:t>
      </w:r>
    </w:p>
    <w:p>
      <w:r>
        <w:t>出版日期：1980.06</w:t>
      </w:r>
    </w:p>
    <w:p>
      <w:r>
        <w:t>总页数：111</w:t>
      </w:r>
    </w:p>
    <w:p>
      <w:r>
        <w:t>更多请访问教客网: www.jiaokey.com</w:t>
      </w:r>
    </w:p>
    <w:p>
      <w:r>
        <w:t>和声与曲式分析  从拜尔到奏鸣曲集 评论地址：https://www.jiaokey.com/book/detail/10514736.html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