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书名：汉字的起源与演变论丛</w:t>
      </w:r>
    </w:p>
    <w:p>
      <w:r>
        <w:t>作者：李孝定著</w:t>
      </w:r>
    </w:p>
    <w:p>
      <w:r>
        <w:t>出版社：联经出版事业公司</w:t>
      </w:r>
    </w:p>
    <w:p>
      <w:r>
        <w:t>出版日期：1986.06</w:t>
      </w:r>
    </w:p>
    <w:p>
      <w:r>
        <w:t>总页数：327</w:t>
      </w:r>
    </w:p>
    <w:p>
      <w:r>
        <w:t>更多请访问教客网: www.jiaokey.com</w:t>
      </w:r>
    </w:p>
    <w:p>
      <w:r>
        <w:t>汉字的起源与演变论丛 评论地址：https://www.jiaokey.com/book/detail/10514685.html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