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史学原论  下</w:t>
      </w:r>
    </w:p>
    <w:p>
      <w:r>
        <w:rPr>
          <w:rFonts w:ascii="宋体" w:hAnsi="宋体" w:eastAsia="宋体"/>
          <w:sz w:val="24"/>
        </w:rPr>
        <w:t>王云五总编纂；朗格诺瓦，瑟诺博司著；李思译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史学原论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王云五总编纂；朗格诺瓦，瑟诺博司著；李思译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本书出售、求购地址：https://www.jiaokey.com/book/detail/10514545.html</w:t>
      </w:r>
    </w:p>
    <w:p>
      <w:r>
        <w:t>更多相关图书推荐：https://www.jiaokey.com</w:t>
      </w:r>
    </w:p>
    <w:p>
      <w:r>
        <w:t>王云五总编纂；朗格诺瓦，瑟诺博司著；李思译 其他作品：https://www.jiaokey.com/tag/王云五总编纂；朗格诺瓦，瑟诺博司著；李思译.html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史学原论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