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5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本书出售、求购地址：https://www.jiaokey.com/book/detail/10514528.html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关键词搜索：https://www.jiaokey.com/tag/汉译世界名著  万有文库  第1集一千种  日本开国五十年史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