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块肉余生述  2</w:t>
      </w:r>
    </w:p>
    <w:p>
      <w:r>
        <w:rPr>
          <w:rFonts w:ascii="宋体" w:hAnsi="宋体" w:eastAsia="宋体"/>
          <w:sz w:val="24"/>
        </w:rPr>
        <w:t>王云五总编纂者；迭更司著林纾，魏易译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块肉余生述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王云五总编纂者；迭更司著林纾，魏易译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本书出售、求购地址：https://www.jiaokey.com/book/detail/10514476.html</w:t>
      </w:r>
    </w:p>
    <w:p>
      <w:r>
        <w:t>更多相关图书推荐：https://www.jiaokey.com</w:t>
      </w:r>
    </w:p>
    <w:p>
      <w:r>
        <w:t>王云五总编纂者；迭更司著林纾，魏易译 其他作品：https://www.jiaokey.com/tag/王云五总编纂者；迭更司著林纾，魏易译.html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块肉余生述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