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经济史学  2</w:t>
      </w:r>
    </w:p>
    <w:p>
      <w:r>
        <w:rPr>
          <w:rFonts w:ascii="宋体" w:hAnsi="宋体" w:eastAsia="宋体"/>
          <w:sz w:val="24"/>
        </w:rPr>
        <w:t>王云五总编纂者；因格拉门著；胡泽，许炳汉译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经济史学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王云五总编纂者；因格拉门著；胡泽，许炳汉译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本书出售、求购地址：https://www.jiaokey.com/book/detail/10514440.html</w:t>
      </w:r>
    </w:p>
    <w:p>
      <w:r>
        <w:t>更多相关图书推荐：https://www.jiaokey.com</w:t>
      </w:r>
    </w:p>
    <w:p>
      <w:r>
        <w:t>王云五总编纂者；因格拉门著；胡泽，许炳汉译 其他作品：https://www.jiaokey.com/tag/王云五总编纂者；因格拉门著；胡泽，许炳汉译.html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经济史学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