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法拉第电学实验研究  2</w:t>
      </w:r>
    </w:p>
    <w:p>
      <w:r>
        <w:rPr>
          <w:rFonts w:ascii="宋体" w:hAnsi="宋体" w:eastAsia="宋体"/>
          <w:sz w:val="24"/>
        </w:rPr>
        <w:t>王云五总编纂；法拉第著；周昌寿译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法拉第电学实验研究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本书出售、求购地址：https://www.jiaokey.com/book/detail/10514387.html</w:t>
      </w:r>
    </w:p>
    <w:p>
      <w:r>
        <w:t>更多相关图书推荐：https://www.jiaokey.com</w:t>
      </w:r>
    </w:p>
    <w:p>
      <w:r>
        <w:t>王云五总编纂；法拉第著；周昌寿译 其他作品：https://www.jiaokey.com/tag/王云五总编纂；法拉第著；周昌寿译.html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法拉第电学实验研究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