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自然创造史  1-8册  共8本</w:t>
      </w:r>
    </w:p>
    <w:p>
      <w:r>
        <w:rPr>
          <w:rFonts w:ascii="宋体" w:hAnsi="宋体" w:eastAsia="宋体"/>
          <w:sz w:val="24"/>
        </w:rPr>
        <w:t>王云五主编原著者Ernst Haeckel译述者马君武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自然创造史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王云五主编原著者Ernst Haeckel译述者马君武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本书出售、求购地址：https://www.jiaokey.com/book/detail/10514356.html</w:t>
      </w:r>
    </w:p>
    <w:p>
      <w:r>
        <w:t>更多相关图书推荐：https://www.jiaokey.com</w:t>
      </w:r>
    </w:p>
    <w:p>
      <w:r>
        <w:t>王云五主编原著者Ernst Haeckel译述者马君武 其他作品：https://www.jiaokey.com/tag/王云五主编原著者Ernst Haeckel译述者马君武.html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自然创造史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