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中日交通史  1-6册  共6本</w:t>
      </w:r>
    </w:p>
    <w:p>
      <w:r>
        <w:rPr>
          <w:rFonts w:ascii="宋体" w:hAnsi="宋体" w:eastAsia="宋体"/>
          <w:sz w:val="24"/>
        </w:rPr>
        <w:t>王云五总编纂；木宫泰彦著；陈捷译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中日交通史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王云五总编纂；木宫泰彦著；陈捷译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本书出售、求购地址：https://www.jiaokey.com/book/detail/10514355.html</w:t>
      </w:r>
    </w:p>
    <w:p>
      <w:r>
        <w:t>更多相关图书推荐：https://www.jiaokey.com</w:t>
      </w:r>
    </w:p>
    <w:p>
      <w:r>
        <w:t>王云五总编纂；木宫泰彦著；陈捷译 其他作品：https://www.jiaokey.com/tag/王云五总编纂；木宫泰彦著；陈捷译.html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中日交通史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