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第2集七百种  现代欧洲外交史  1-4册  共4本</w:t>
      </w:r>
    </w:p>
    <w:p>
      <w:r>
        <w:rPr>
          <w:rFonts w:ascii="宋体" w:hAnsi="宋体" w:eastAsia="宋体"/>
          <w:sz w:val="24"/>
        </w:rPr>
        <w:t>王云五主编原著者R.B.Mowat译述者王造时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第2集七百种  现代欧洲外交史  1-4册  共4本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王云五主编原著者R.B.Mowat译述者王造时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本书出售、求购地址：https://www.jiaokey.com/book/detail/10514327.html</w:t>
      </w:r>
    </w:p>
    <w:p>
      <w:r>
        <w:t>更多相关图书推荐：https://www.jiaokey.com</w:t>
      </w:r>
    </w:p>
    <w:p>
      <w:r>
        <w:t>王云五主编原著者R.B.Mowat译述者王造时 其他作品：https://www.jiaokey.com/tag/王云五主编原著者R.B.Mowat译述者王造时.html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第2集七百种  现代欧洲外交史  1-4册  共4本.html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