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无尽的探究  三千年来科学史  1-3册</w:t>
      </w:r>
    </w:p>
    <w:p>
      <w:r>
        <w:rPr>
          <w:rFonts w:ascii="宋体" w:hAnsi="宋体" w:eastAsia="宋体"/>
          <w:sz w:val="24"/>
        </w:rPr>
        <w:t>王云五总编纂；魏斯特惠著；郑太朴译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无尽的探究  三千年来科学史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王云五总编纂；魏斯特惠著；郑太朴译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本书出售、求购地址：https://www.jiaokey.com/book/detail/10514311.html</w:t>
      </w:r>
    </w:p>
    <w:p>
      <w:r>
        <w:t>更多相关图书推荐：https://www.jiaokey.com</w:t>
      </w:r>
    </w:p>
    <w:p>
      <w:r>
        <w:t>王云五总编纂；魏斯特惠著；郑太朴译 其他作品：https://www.jiaokey.com/tag/王云五总编纂；魏斯特惠著；郑太朴译.html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第2集七百种  无尽的探究  三千年来科学史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