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马来群岛科学考察记  1-6册  共6本</w:t>
      </w:r>
    </w:p>
    <w:p>
      <w:r>
        <w:rPr>
          <w:rFonts w:ascii="宋体" w:hAnsi="宋体" w:eastAsia="宋体"/>
          <w:sz w:val="24"/>
        </w:rPr>
        <w:t>王云五主编原著者A.R.Wallace译述者吕金录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马来群岛科学考察记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王云五主编原著者A.R.Wallace译述者吕金录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本书出售、求购地址：https://www.jiaokey.com/book/detail/10514252.html</w:t>
      </w:r>
    </w:p>
    <w:p>
      <w:r>
        <w:t>更多相关图书推荐：https://www.jiaokey.com</w:t>
      </w:r>
    </w:p>
    <w:p>
      <w:r>
        <w:t>王云五主编原著者A.R.Wallace译述者吕金录 其他作品：https://www.jiaokey.com/tag/王云五主编原著者A.R.Wallace译述者吕金录.html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马来群岛科学考察记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