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增支部经典四  22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增支部经典四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本书出售、求购地址：https://www.jiaokey.com/book/detail/10514208.html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增支部经典四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