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书名：汉欣文库  腐败的美国1</w:t>
      </w:r>
    </w:p>
    <w:p>
      <w:r>
        <w:t>作者：迈凯耳，哈林顿原著；卜如维译</w:t>
      </w:r>
    </w:p>
    <w:p>
      <w:r>
        <w:t>出版社：汉湘文化事业股份有限公司</w:t>
      </w:r>
    </w:p>
    <w:p>
      <w:r>
        <w:t>出版日期：1983.04</w:t>
      </w:r>
    </w:p>
    <w:p>
      <w:r>
        <w:t>总页数：276</w:t>
      </w:r>
    </w:p>
    <w:p>
      <w:r>
        <w:t>更多请访问教客网: www.jiaokey.com</w:t>
      </w:r>
    </w:p>
    <w:p>
      <w:r>
        <w:t>汉欣文库  腐败的美国1 评论地址：https://www.jiaokey.com/book/detail/10514153.html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