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双论二  52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双论二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本书出售、求购地址：https://www.jiaokey.com/book/detail/10514150.html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双论二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