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分别论一  49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分别论一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本书出售、求购地址：https://www.jiaokey.com/book/detail/10514147.html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分别论一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