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书名：汉和处方学歌诀</w:t>
      </w:r>
    </w:p>
    <w:p>
      <w:r>
        <w:t>作者：日本松园渡熙编纂；国医石顽氿松年译述</w:t>
      </w:r>
    </w:p>
    <w:p>
      <w:r>
        <w:t>出版社：</w:t>
      </w:r>
    </w:p>
    <w:p>
      <w:r>
        <w:t>出版日期：1933.04</w:t>
      </w:r>
    </w:p>
    <w:p>
      <w:r>
        <w:t>总页数：277</w:t>
      </w:r>
    </w:p>
    <w:p>
      <w:r>
        <w:t>更多请访问教客网: www.jiaokey.com</w:t>
      </w:r>
    </w:p>
    <w:p>
      <w:r>
        <w:t>汉和处方学歌诀 评论地址：https://www.jiaokey.com/book/detail/10514138.html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