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书名：韩国史</w:t>
      </w:r>
    </w:p>
    <w:p>
      <w:r>
        <w:t>作者：（朝鲜）李元淳等著；詹卓颖译</w:t>
      </w:r>
    </w:p>
    <w:p>
      <w:r>
        <w:t>出版社：幼狮文化事业公司</w:t>
      </w:r>
    </w:p>
    <w:p>
      <w:r>
        <w:t>出版日期：1987.11</w:t>
      </w:r>
    </w:p>
    <w:p>
      <w:r>
        <w:t>总页数：372</w:t>
      </w:r>
    </w:p>
    <w:p>
      <w:r>
        <w:t>更多请访问教客网: www.jiaokey.com</w:t>
      </w:r>
    </w:p>
    <w:p>
      <w:r>
        <w:t>韩国史 评论地址：https://www.jiaokey.com/book/detail/10514132.html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