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海外管理保税工厂办法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海外管理保税工厂办法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本书出售、求购地址：https://www.jiaokey.com/book/detail/10514088.html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关键词搜索：https://www.jiaokey.com/tag/海外管理保税工厂办法.html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