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第1编  国学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第1编  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本书出售、求购地址：https://www.jiaokey.com/book/detail/10514061.html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第1编  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