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讨论集下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讨论集下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本书出售、求购地址：https://www.jiaokey.com/book/detail/10514048.html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讨论集下.html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