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第3编  讨论集上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第3编  讨论集上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本书出售、求购地址：https://www.jiaokey.com/book/detail/10514047.html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第3编  讨论集上.html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