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第2编  天台宗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第2编  天台宗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本书出售、求购地址：https://www.jiaokey.com/book/detail/10514039.html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第2编  天台宗.html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