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第1编  宗教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第1编  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本书出售、求购地址：https://www.jiaokey.com/book/detail/10514036.html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第1编  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