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第2编  律宗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第2编  律宗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本书出售、求购地址：https://www.jiaokey.com/book/detail/10514032.html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第2编  律宗.html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