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讲演集下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讲演集下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本书出售、求购地址：https://www.jiaokey.com/book/detail/10514024.html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讲演集下.html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