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第3编  讲演集上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第3编  讲演集上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本书出售、求购地址：https://www.jiaokey.com/book/detail/10514023.html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第3编  讲演集上.html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