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19  三编  讨论集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19  三编  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本书出售、求购地址：https://www.jiaokey.com/book/detail/10514017.html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19  三编  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