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万有文库第二集七百种夏小正疏义附音释异记</w:t>
      </w:r>
    </w:p>
    <w:p>
      <w:r>
        <w:rPr>
          <w:rFonts w:ascii="宋体" w:hAnsi="宋体" w:eastAsia="宋体"/>
          <w:sz w:val="24"/>
        </w:rPr>
        <w:t>王云五主编；洪震煊著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万有文库第二集七百种夏小正疏义附音释异记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王云五主编；洪震煊著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本书出售、求购地址：https://www.jiaokey.com/book/detail/10513078.html</w:t>
      </w:r>
    </w:p>
    <w:p>
      <w:r>
        <w:t>更多相关图书推荐：https://www.jiaokey.com</w:t>
      </w:r>
    </w:p>
    <w:p>
      <w:r>
        <w:t>王云五主编；洪震煊著 其他作品：https://www.jiaokey.com/tag/王云五主编；洪震煊著.html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关键词搜索：https://www.jiaokey.com/tag/万有文库第二集七百种夏小正疏义附音释异记.html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