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万有文库第二集七百种苕溪渔隐丛话前后集  1-4册  共4本</w:t>
      </w:r>
    </w:p>
    <w:p>
      <w:r>
        <w:rPr>
          <w:rFonts w:ascii="宋体" w:hAnsi="宋体" w:eastAsia="宋体"/>
          <w:sz w:val="24"/>
        </w:rPr>
        <w:t>王云五主编胡仔纂集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万有文库第二集七百种苕溪渔隐丛话前后集  1-4册  共4本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王云五主编胡仔纂集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本书出售、求购地址：https://www.jiaokey.com/book/detail/10513020.html</w:t>
      </w:r>
    </w:p>
    <w:p>
      <w:r>
        <w:t>更多相关图书推荐：https://www.jiaokey.com</w:t>
      </w:r>
    </w:p>
    <w:p>
      <w:r>
        <w:t>王云五主编胡仔纂集 其他作品：https://www.jiaokey.com/tag/王云五主编胡仔纂集.html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关键词搜索：https://www.jiaokey.com/tag/万有文库第二集七百种苕溪渔隐丛话前后集  1-4册  共4本.html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