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万有文库第二集七百种容斋随笔五集  5</w:t>
      </w:r>
    </w:p>
    <w:p>
      <w:r>
        <w:rPr>
          <w:rFonts w:ascii="宋体" w:hAnsi="宋体" w:eastAsia="宋体"/>
          <w:sz w:val="24"/>
        </w:rPr>
        <w:t>王云五总编纂洪迈著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万有文库第二集七百种容斋随笔五集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本书出售、求购地址：https://www.jiaokey.com/book/detail/10513006.html</w:t>
      </w:r>
    </w:p>
    <w:p>
      <w:r>
        <w:t>更多相关图书推荐：https://www.jiaokey.com</w:t>
      </w:r>
    </w:p>
    <w:p>
      <w:r>
        <w:t>王云五总编纂洪迈著 其他作品：https://www.jiaokey.com/tag/王云五总编纂洪迈著.html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关键词搜索：https://www.jiaokey.com/tag/万有文库第二集七百种容斋随笔五集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