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2  曲谱卷6南正宫大石调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2  曲谱卷6南正宫大石调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本书出售、求购地址：https://www.jiaokey.com/book/detail/10512988.html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2  曲谱卷6南正宫大石调.html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