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万有文库第二集七百种大方广佛华严经  5-40册  共35本</w:t>
      </w:r>
    </w:p>
    <w:p>
      <w:r>
        <w:rPr>
          <w:rFonts w:ascii="宋体" w:hAnsi="宋体" w:eastAsia="宋体"/>
          <w:sz w:val="24"/>
        </w:rPr>
        <w:t>王云五主编宝叉难陀译澄观撰述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万有文库第二集七百种大方广佛华严经  5-40册  共35本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王云五主编宝叉难陀译澄观撰述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本书出售、求购地址：https://www.jiaokey.com/book/detail/10512884.html</w:t>
      </w:r>
    </w:p>
    <w:p>
      <w:r>
        <w:t>更多相关图书推荐：https://www.jiaokey.com</w:t>
      </w:r>
    </w:p>
    <w:p>
      <w:r>
        <w:t>王云五主编宝叉难陀译澄观撰述 其他作品：https://www.jiaokey.com/tag/王云五主编宝叉难陀译澄观撰述.html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关键词搜索：https://www.jiaokey.com/tag/万有文库第二集七百种大方广佛华严经  5-40册  共35本.html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